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云南省一级一等完中的办学  玉溪一中教育教学风貌</w:t>
      </w:r>
    </w:p>
    <w:p>
      <w:r>
        <w:rPr>
          <w:rFonts w:ascii="宋体" w:hAnsi="宋体" w:eastAsia="宋体"/>
          <w:sz w:val="24"/>
        </w:rPr>
        <w:t>云南省教育科学研究院编；林明达，朱登明本书主编；邓智忠，任森副主编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云南省一级一等完中的办学  玉溪一中教育教学风貌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云南省教育科学研究院编；林明达，朱登明本书主编；邓智忠，任森副主编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教育工作(学科: 经验 学科: 中学 地点: 玉溪市) 教学工作(学科: 经验 学科: 中学 地点: 玉溪市) 教育工作 教学工作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本书出售、求购地址：https://www.jiaokey.com/book/detail/13324319.html</w:t>
      </w:r>
    </w:p>
    <w:p>
      <w:r>
        <w:t>更多相关图书推荐：https://www.jiaokey.com</w:t>
      </w:r>
    </w:p>
    <w:p>
      <w:r>
        <w:t>云南省教育科学研究院编；林明达，朱登明本书主编；邓智忠，任森副主编 其他作品：https://www.jiaokey.com/tag/云南省教育科学研究院编；林明达，朱登明本书主编；邓智忠，任森副主编.html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关键词搜索：https://www.jiaokey.com/tag/教育工作(学科: 经验 学科: 中学 地点: 玉溪市) 教学工作(学科: 经验 学科: 中学 地点: 玉溪市) 教育工作 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