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书名：教海采珠</w:t>
      </w:r>
    </w:p>
    <w:p>
      <w:r>
        <w:t>作者：康锦堂特邀主编；郑声衡，郑声滔主编；许崇信，郑宗杜主审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总页数：604</w:t>
      </w:r>
    </w:p>
    <w:p>
      <w:r>
        <w:t>更多请访问教客网: www.jiaokey.com</w:t>
      </w:r>
    </w:p>
    <w:p>
      <w:r>
        <w:t>教海采珠 评论地址：https://www.jiaokey.com/book/detail/13324306.html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