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34  1936  第17卷  第7－12期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34  1936  第17卷  第7－12期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本书出售、求购地址：https://www.jiaokey.com/book/detail/13324274.html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34  1936  第17卷  第7－12期.html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