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30  1934  第15卷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30  1934  第15卷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30  1934  第15卷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