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24  1931  第12卷  第7－12期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24  1931  第12卷  第7－12期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本书出售、求购地址：https://www.jiaokey.com/book/detail/13324264.html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24  1931  第12卷  第7－12期.html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