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22  1930  第11卷  第7－12期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22  1930  第11卷  第7－12期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本书出售、求购地址：https://www.jiaokey.com/book/detail/13324262.html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22  1930  第11卷  第7－12期.html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