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19  1929  第10卷  第1－6期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19  1929  第10卷  第1－6期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本书出售、求购地址：https://www.jiaokey.com/book/detail/13324259.html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19  1929  第10卷  第1－6期.html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