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10  1924  第5卷  第7－12期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10  1924  第5卷  第7－12期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本书出售、求购地址：https://www.jiaokey.com/book/detail/13324250.html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10  1924  第5卷  第7－12期.html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