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6  1922  第3卷  第7－12期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6  1922  第3卷  第7－12期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本书出售、求购地址：https://www.jiaokey.com/book/detail/13324246.html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6  1922  第3卷  第7－12期.html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