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藏传佛教在蒙古地区的传播研究</w:t>
      </w:r>
    </w:p>
    <w:p>
      <w:r>
        <w:rPr>
          <w:rFonts w:ascii="宋体" w:hAnsi="宋体" w:eastAsia="宋体"/>
          <w:sz w:val="24"/>
        </w:rPr>
        <w:t>胡日查，乔吉，乌云著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藏传佛教在蒙古地区的传播研究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胡日查，乔吉，乌云著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本书出售、求购地址：https://www.jiaokey.com/book/detail/13324172.html</w:t>
      </w:r>
    </w:p>
    <w:p>
      <w:r>
        <w:t>更多相关图书推荐：https://www.jiaokey.com</w:t>
      </w:r>
    </w:p>
    <w:p>
      <w:r>
        <w:t>胡日查，乔吉，乌云著 其他作品：https://www.jiaokey.com/tag/胡日查，乔吉，乌云著.html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关键词搜索：https://www.jiaokey.com/tag/藏传佛教在蒙古地区的传播研究.html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