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第12册  抗日战争时期沦陷区的工人阶级和工人运动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第12册  抗日战争时期沦陷区的工人阶级和工人运动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本书出售、求购地址：https://www.jiaokey.com/book/detail/13324162.html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第12册  抗日战争时期沦陷区的工人阶级和工人运动.html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