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第6册  北伐战争中的工人运动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第6册  北伐战争中的工人运动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本书出售、求购地址：https://www.jiaokey.com/book/detail/13324156.html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第6册  北伐战争中的工人运动.html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