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中国近代工人阶级和工人运动  第3册  五四运动前后的工人运动</w:t>
      </w:r>
    </w:p>
    <w:p>
      <w:r>
        <w:rPr>
          <w:rFonts w:ascii="宋体" w:hAnsi="宋体" w:eastAsia="宋体"/>
          <w:sz w:val="24"/>
        </w:rPr>
        <w:t>刘明逵，唐玉良主编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中国近代工人阶级和工人运动  第3册  五四运动前后的工人运动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本书出售、求购地址：https://www.jiaokey.com/book/detail/13324153.html</w:t>
      </w:r>
    </w:p>
    <w:p>
      <w:r>
        <w:t>更多相关图书推荐：https://www.jiaokey.com</w:t>
      </w:r>
    </w:p>
    <w:p>
      <w:r>
        <w:t>刘明逵，唐玉良主编 其他作品：https://www.jiaokey.com/tag/刘明逵，唐玉良主编.html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关键词搜索：https://www.jiaokey.com/tag/中国近代工人阶级和工人运动  第3册  五四运动前后的工人运动.html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