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中国近代工人阶级和工人运动  第1册  鸦片战争至大革命时期工人阶级队伍和劳动生活状况</w:t>
      </w:r>
    </w:p>
    <w:p>
      <w:r>
        <w:rPr>
          <w:rFonts w:ascii="宋体" w:hAnsi="宋体" w:eastAsia="宋体"/>
          <w:sz w:val="24"/>
        </w:rPr>
        <w:t>刘明逵，唐玉良主编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中国近代工人阶级和工人运动  第1册  鸦片战争至大革命时期工人阶级队伍和劳动生活状况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刘明逵，唐玉良主编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本书出售、求购地址：https://www.jiaokey.com/book/detail/13324151.html</w:t>
      </w:r>
    </w:p>
    <w:p>
      <w:r>
        <w:t>更多相关图书推荐：https://www.jiaokey.com</w:t>
      </w:r>
    </w:p>
    <w:p>
      <w:r>
        <w:t>刘明逵，唐玉良主编 其他作品：https://www.jiaokey.com/tag/刘明逵，唐玉良主编.html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关键词搜索：https://www.jiaokey.com/tag/中国近代工人阶级和工人运动  第1册  鸦片战争至大革命时期工人阶级队伍和劳动生活状况.html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