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书名：汉藏大藏经目录异同研究  《至元法宝勘同总录》及其藏译本笺证</w:t>
      </w:r>
    </w:p>
    <w:p>
      <w:r>
        <w:t>作者：黄明信著</w:t>
      </w:r>
    </w:p>
    <w:p>
      <w:r>
        <w:t>出版社：北京：中国藏学出版社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汉藏大藏经目录异同研究  《至元法宝勘同总录》及其藏译本笺证 评论地址：https://www.jiaokey.com/book/detail/13324145.html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