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周恩来青少年时代的故事  小学读本</w:t>
      </w:r>
    </w:p>
    <w:p>
      <w:r>
        <w:rPr>
          <w:rFonts w:ascii="宋体" w:hAnsi="宋体" w:eastAsia="宋体"/>
          <w:sz w:val="24"/>
        </w:rPr>
        <w:t>周尔均，周秉德主编；邓在军副主编；铁竹伟编著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周恩来青少年时代的故事  小学读本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周尔均，周秉德主编；邓在军副主编；铁竹伟编著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本书出售、求购地址：https://www.jiaokey.com/book/detail/13324129.html</w:t>
      </w:r>
    </w:p>
    <w:p>
      <w:r>
        <w:t>更多相关图书推荐：https://www.jiaokey.com</w:t>
      </w:r>
    </w:p>
    <w:p>
      <w:r>
        <w:t>周尔均，周秉德主编；邓在军副主编；铁竹伟编著 其他作品：https://www.jiaokey.com/tag/周尔均，周秉德主编；邓在军副主编；铁竹伟编著.html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关键词搜索：https://www.jiaokey.com/tag/周恩来青少年时代的故事  小学读本.html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