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书名：大鸾  周恩来童年故事</w:t>
      </w:r>
    </w:p>
    <w:p>
      <w:r>
        <w:t>作者：邢熙坤著</w:t>
      </w:r>
    </w:p>
    <w:p>
      <w:r>
        <w:t>出版社：天津：新蕾出版社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大鸾  周恩来童年故事 评论地址：https://www.jiaokey.com/book/detail/13324121.html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