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周恩来精神与风范研究文集</w:t>
      </w:r>
    </w:p>
    <w:p>
      <w:r>
        <w:rPr>
          <w:rFonts w:ascii="宋体" w:hAnsi="宋体" w:eastAsia="宋体"/>
          <w:sz w:val="24"/>
        </w:rPr>
        <w:t>钟修文主编；王朝美，赵权璧副主编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周恩来精神与风范研究文集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钟修文主编；王朝美，赵权璧副主编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本书出售、求购地址：https://www.jiaokey.com/book/detail/13324103.html</w:t>
      </w:r>
    </w:p>
    <w:p>
      <w:r>
        <w:t>更多相关图书推荐：https://www.jiaokey.com</w:t>
      </w:r>
    </w:p>
    <w:p>
      <w:r>
        <w:t>钟修文主编；王朝美，赵权璧副主编 其他作品：https://www.jiaokey.com/tag/钟修文主编；王朝美，赵权璧副主编.html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关键词搜索：https://www.jiaokey.com/tag/周恩来精神与风范研究文集.html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