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书名：新改新论  高等教育教学研究论文选集  数、理、化、英语卷  第1集</w:t>
      </w:r>
    </w:p>
    <w:p>
      <w:r>
        <w:t>作者：陈云龙，聂维清，严果生主编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总页数：753</w:t>
      </w:r>
    </w:p>
    <w:p>
      <w:r>
        <w:t>更多请访问教客网: www.jiaokey.com</w:t>
      </w:r>
    </w:p>
    <w:p>
      <w:r>
        <w:t>新改新论  高等教育教学研究论文选集  数、理、化、英语卷  第1集 评论地址：https://www.jiaokey.com/book/detail/13324071.html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