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班主任工作实用全书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本书出售、求购地址：https://www.jiaokey.com/book/detail/13324069.html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关键词搜索：https://www.jiaokey.com/tag/班主任工作实用全书.html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