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  高教·无机化学  第4版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  高教·无机化学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本书出售、求购地址：https://www.jiaokey.com/book/detail/13324057.html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关键词搜索：https://www.jiaokey.com/tag/无机化学学习指导  高教·无机化学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