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书名：达斡尔族斡米南文化的观察与思考  以沃菊芬的仪式为例</w:t>
      </w:r>
    </w:p>
    <w:p>
      <w:r>
        <w:t>作者：萨敏娜编</w:t>
      </w:r>
    </w:p>
    <w:p>
      <w:r>
        <w:t>出版社：北京:民族出版社,2011.07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达斡尔族斡米南文化的观察与思考  以沃菊芬的仪式为例 评论地址：https://www.jiaokey.com/book/detail/13324047.html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