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书名：实用模拟电子技术项目教程</w:t>
      </w:r>
    </w:p>
    <w:p>
      <w:r>
        <w:t>作者：唐静主编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实用模拟电子技术项目教程 评论地址：https://www.jiaokey.com/book/detail/13324035.html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