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行  苏轼寒食帖</w:t>
      </w:r>
    </w:p>
    <w:p>
      <w:r>
        <w:t>作者：朱敏编著；庆旭主编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总页数：95</w:t>
      </w:r>
    </w:p>
    <w:p>
      <w:r>
        <w:t>更多请访问教客网: www.jiaokey.com</w:t>
      </w:r>
    </w:p>
    <w:p>
      <w:r>
        <w:t>经典碑帖导学教程  行  苏轼寒食帖 评论地址：https://www.jiaokey.com/book/detail/13324015.html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