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孔庙碑</w:t>
      </w:r>
    </w:p>
    <w:p>
      <w:r>
        <w:t>作者：李建军编著；庆旭主编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总页数：99</w:t>
      </w:r>
    </w:p>
    <w:p>
      <w:r>
        <w:t>更多请访问教客网: www.jiaokey.com</w:t>
      </w:r>
    </w:p>
    <w:p>
      <w:r>
        <w:t>经典碑帖导学教程  隶  孔庙碑 评论地址：https://www.jiaokey.com/book/detail/13324011.html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