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书名：英语诗歌阅读与欣赏教程</w:t>
      </w:r>
    </w:p>
    <w:p>
      <w:r>
        <w:t>作者：谢艳明编著；谢群，陈立华丛书主编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总页数：199</w:t>
      </w:r>
    </w:p>
    <w:p>
      <w:r>
        <w:t>更多请访问教客网: www.jiaokey.com</w:t>
      </w:r>
    </w:p>
    <w:p>
      <w:r>
        <w:t>英语诗歌阅读与欣赏教程 评论地址：https://www.jiaokey.com/book/detail/13324005.html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