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楷  颜真卿麻如仙坛记</w:t>
      </w:r>
    </w:p>
    <w:p>
      <w:r>
        <w:t>作者：徐世平编著；庆旭主编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总页数：103</w:t>
      </w:r>
    </w:p>
    <w:p>
      <w:r>
        <w:t>更多请访问教客网: www.jiaokey.com</w:t>
      </w:r>
    </w:p>
    <w:p>
      <w:r>
        <w:t>经典碑帖导学教程  楷  颜真卿麻如仙坛记 评论地址：https://www.jiaokey.com/book/detail/13324001.html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