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赵之谦许氏说文叙</w:t>
      </w:r>
    </w:p>
    <w:p>
      <w:r>
        <w:t>作者：顾琴编著；庆旭主编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总页数：90</w:t>
      </w:r>
    </w:p>
    <w:p>
      <w:r>
        <w:t>更多请访问教客网: www.jiaokey.com</w:t>
      </w:r>
    </w:p>
    <w:p>
      <w:r>
        <w:t>经典碑帖导学教程  篆  赵之谦许氏说文叙 评论地址：https://www.jiaokey.com/book/detail/13323996.html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