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泌尿生殖影像学</w:t>
      </w:r>
    </w:p>
    <w:p>
      <w:r>
        <w:rPr>
          <w:rFonts w:ascii="宋体" w:hAnsi="宋体" w:eastAsia="宋体"/>
          <w:sz w:val="24"/>
        </w:rPr>
        <w:t>B.Hamm，P.Asbach，D.Beyersdorff，P.Hein，U.Lemke原著；伍建林，苗延巍，周勇总主译；陈雁分册主译；姜军，余小多，张瑾，张丽译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B.Hamm，P.Asbach，D.Beyersdorff，P.Hein，U.Lemke原著；伍建林，苗延巍，周勇总主译；陈雁分册主译；姜军，余小多，张瑾，张丽译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本书出售、求购地址：https://www.jiaokey.com/book/detail/13323981.html</w:t>
      </w:r>
    </w:p>
    <w:p>
      <w:r>
        <w:t>更多相关图书推荐：https://www.jiaokey.com</w:t>
      </w:r>
    </w:p>
    <w:p>
      <w:r>
        <w:t>B.Hamm，P.Asbach，D.Beyersdorff，P.Hein，U.Lemke原著；伍建林，苗延巍，周勇总主译；陈雁分册主译；姜军，余小多，张瑾，张丽译 其他作品：https://www.jiaokey.com/tag/B.Hamm，P.Asbach，D.Beyersdorff，P.Hein，U.Lemke原著；伍建林，苗延巍，周勇总主译；陈雁分册主译；姜军，余小多，张瑾，张丽译.html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关键词搜索：https://www.jiaokey.com/tag/泌尿生殖影像学.html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