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刘伟胜从医50年临证集萃</w:t>
      </w:r>
    </w:p>
    <w:p>
      <w:r>
        <w:rPr>
          <w:rFonts w:ascii="宋体" w:hAnsi="宋体" w:eastAsia="宋体"/>
          <w:sz w:val="24"/>
        </w:rPr>
        <w:t>李柳宁，陈海，邓华等整理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刘伟胜从医50年临证集萃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李柳宁，陈海，邓华等整理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本书出售、求购地址：https://www.jiaokey.com/book/detail/13323974.html</w:t>
      </w:r>
    </w:p>
    <w:p>
      <w:r>
        <w:t>更多相关图书推荐：https://www.jiaokey.com</w:t>
      </w:r>
    </w:p>
    <w:p>
      <w:r>
        <w:t>李柳宁，陈海，邓华等整理 其他作品：https://www.jiaokey.com/tag/李柳宁，陈海，邓华等整理.html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关键词搜索：https://www.jiaokey.com/tag/刘伟胜从医50年临证集萃.html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