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通胀惯性、混合菲利普斯曲线与最优货币政策规则  理论模型与实证分析</w:t>
      </w:r>
    </w:p>
    <w:p>
      <w:r>
        <w:rPr>
          <w:rFonts w:ascii="宋体" w:hAnsi="宋体" w:eastAsia="宋体"/>
          <w:sz w:val="24"/>
        </w:rPr>
        <w:t>孙音，郭凯，郑重编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通胀惯性、混合菲利普斯曲线与最优货币政策规则  理论模型与实证分析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孙音，郭凯，郑重编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本书出售、求购地址：https://www.jiaokey.com/book/detail/13323963.html</w:t>
      </w:r>
    </w:p>
    <w:p>
      <w:r>
        <w:t>更多相关图书推荐：https://www.jiaokey.com</w:t>
      </w:r>
    </w:p>
    <w:p>
      <w:r>
        <w:t>孙音，郭凯，郑重编 其他作品：https://www.jiaokey.com/tag/孙音，郭凯，郑重编.html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关键词搜索：https://www.jiaokey.com/tag/通胀惯性、混合菲利普斯曲线与最优货币政策规则  理论模型与实证分析.html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