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中国近现代史纲要一本通</w:t>
      </w:r>
    </w:p>
    <w:p>
      <w:r>
        <w:rPr>
          <w:rFonts w:ascii="宋体" w:hAnsi="宋体" w:eastAsia="宋体"/>
          <w:sz w:val="24"/>
        </w:rPr>
        <w:t>郭文涛主编；巩立超，张源钊副主编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中国近现代史纲要一本通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郭文涛主编；巩立超，张源钊副主编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本书出售、求购地址：https://www.jiaokey.com/book/detail/13323951.html</w:t>
      </w:r>
    </w:p>
    <w:p>
      <w:r>
        <w:t>更多相关图书推荐：https://www.jiaokey.com</w:t>
      </w:r>
    </w:p>
    <w:p>
      <w:r>
        <w:t>郭文涛主编；巩立超，张源钊副主编 其他作品：https://www.jiaokey.com/tag/郭文涛主编；巩立超，张源钊副主编.html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关键词搜索：https://www.jiaokey.com/tag/中国近现代史纲要一本通.html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