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《漱玉词》笺译心解选评</w:t>
      </w:r>
    </w:p>
    <w:p>
      <w:r>
        <w:rPr>
          <w:rFonts w:ascii="宋体" w:hAnsi="宋体" w:eastAsia="宋体"/>
          <w:sz w:val="24"/>
        </w:rPr>
        <w:t>李清照原著；陈祖美译解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《漱玉词》笺译心解选评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李清照原著；陈祖美译解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本书出售、求购地址：https://www.jiaokey.com/book/detail/13323925.html</w:t>
      </w:r>
    </w:p>
    <w:p>
      <w:r>
        <w:t>更多相关图书推荐：https://www.jiaokey.com</w:t>
      </w:r>
    </w:p>
    <w:p>
      <w:r>
        <w:t>李清照原著；陈祖美译解 其他作品：https://www.jiaokey.com/tag/李清照原著；陈祖美译解.html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关键词搜索：https://www.jiaokey.com/tag/《漱玉词》笺译心解选评.html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