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书名：仪式视野中的广西少数民族口传文学</w:t>
      </w:r>
    </w:p>
    <w:p>
      <w:r>
        <w:t>作者：蒋新平著</w:t>
      </w:r>
    </w:p>
    <w:p>
      <w:r>
        <w:t>出版社：桂林：漓江出版社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仪式视野中的广西少数民族口传文学 评论地址：https://www.jiaokey.com/book/detail/13323915.html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