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太湖流域重污染区污染物总量控制技术及综合示范</w:t>
      </w:r>
    </w:p>
    <w:p>
      <w:r>
        <w:rPr>
          <w:rFonts w:ascii="宋体" w:hAnsi="宋体" w:eastAsia="宋体"/>
          <w:sz w:val="24"/>
        </w:rPr>
        <w:t>夏明芳，边博，王志良等著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太湖流域重污染区污染物总量控制技术及综合示范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夏明芳，边博，王志良等著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本书出售、求购地址：https://www.jiaokey.com/book/detail/13323904.html</w:t>
      </w:r>
    </w:p>
    <w:p>
      <w:r>
        <w:t>更多相关图书推荐：https://www.jiaokey.com</w:t>
      </w:r>
    </w:p>
    <w:p>
      <w:r>
        <w:t>夏明芳，边博，王志良等著 其他作品：https://www.jiaokey.com/tag/夏明芳，边博，王志良等著.html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关键词搜索：https://www.jiaokey.com/tag/太湖流域重污染区污染物总量控制技术及综合示范.html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