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汽车排放污染物控制与零排放净化技术</w:t>
      </w:r>
    </w:p>
    <w:p>
      <w:r>
        <w:rPr>
          <w:rFonts w:ascii="宋体" w:hAnsi="宋体" w:eastAsia="宋体"/>
          <w:sz w:val="24"/>
        </w:rPr>
        <w:t>支树模著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汽车排放污染物控制与零排放净化技术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本书出售、求购地址：https://www.jiaokey.com/book/detail/13323903.html</w:t>
      </w:r>
    </w:p>
    <w:p>
      <w:r>
        <w:t>更多相关图书推荐：https://www.jiaokey.com</w:t>
      </w:r>
    </w:p>
    <w:p>
      <w:r>
        <w:t>支树模著 其他作品：https://www.jiaokey.com/tag/支树模著.html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关键词搜索：https://www.jiaokey.com/tag/汽车排放污染物控制与零排放净化技术.html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