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地表水环境质量标准109项全分析技术难点研究</w:t>
      </w:r>
    </w:p>
    <w:p>
      <w:r>
        <w:rPr>
          <w:rFonts w:ascii="宋体" w:hAnsi="宋体" w:eastAsia="宋体"/>
          <w:sz w:val="24"/>
        </w:rPr>
        <w:t>陈斌，王业耀主编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地表水环境质量标准109项全分析技术难点研究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陈斌，王业耀主编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本书出售、求购地址：https://www.jiaokey.com/book/detail/13323898.html</w:t>
      </w:r>
    </w:p>
    <w:p>
      <w:r>
        <w:t>更多相关图书推荐：https://www.jiaokey.com</w:t>
      </w:r>
    </w:p>
    <w:p>
      <w:r>
        <w:t>陈斌，王业耀主编 其他作品：https://www.jiaokey.com/tag/陈斌，王业耀主编.html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关键词搜索：https://www.jiaokey.com/tag/地表水环境质量标准109项全分析技术难点研究.html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