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危险废物填埋场地下水污染风险评估和分级管理技术</w:t>
      </w:r>
    </w:p>
    <w:p>
      <w:r>
        <w:rPr>
          <w:rFonts w:ascii="宋体" w:hAnsi="宋体" w:eastAsia="宋体"/>
          <w:sz w:val="24"/>
        </w:rPr>
        <w:t>席北斗主编；姜永海，李金惠副主编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危险废物填埋场地下水污染风险评估和分级管理技术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席北斗主编；姜永海，李金惠副主编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本书出售、求购地址：https://www.jiaokey.com/book/detail/13323880.html</w:t>
      </w:r>
    </w:p>
    <w:p>
      <w:r>
        <w:t>更多相关图书推荐：https://www.jiaokey.com</w:t>
      </w:r>
    </w:p>
    <w:p>
      <w:r>
        <w:t>席北斗主编；姜永海，李金惠副主编 其他作品：https://www.jiaokey.com/tag/席北斗主编；姜永海，李金惠副主编.html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关键词搜索：https://www.jiaokey.com/tag/危险废物填埋场地下水污染风险评估和分级管理技术.html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