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中国风景园林学会2012年会论文集  风景园林让生活更美好  下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中国风景园林学会2012年会论文集  风景园林让生活更美好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本书出售、求购地址：https://www.jiaokey.com/book/detail/13323867.html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关键词搜索：https://www.jiaokey.com/tag/中国风景园林学会2012年会论文集  风景园林让生活更美好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