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书名：砌体结构施工</w:t>
      </w:r>
    </w:p>
    <w:p>
      <w:r>
        <w:t>作者：金萃主编；柳红卫，邵晋彪，高树峰副主编；蔡红新主审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砌体结构施工 评论地址：https://www.jiaokey.com/book/detail/13323861.html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