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第三届两岸四地高性能混凝土国际研讨会论文集</w:t>
      </w:r>
    </w:p>
    <w:p>
      <w:r>
        <w:rPr>
          <w:rFonts w:ascii="宋体" w:hAnsi="宋体" w:eastAsia="宋体"/>
          <w:sz w:val="24"/>
        </w:rPr>
        <w:t>吴文贵，冯乃谦主编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第三届两岸四地高性能混凝土国际研讨会论文集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吴文贵，冯乃谦主编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本书出售、求购地址：https://www.jiaokey.com/book/detail/13323860.html</w:t>
      </w:r>
    </w:p>
    <w:p>
      <w:r>
        <w:t>更多相关图书推荐：https://www.jiaokey.com</w:t>
      </w:r>
    </w:p>
    <w:p>
      <w:r>
        <w:t>吴文贵，冯乃谦主编 其他作品：https://www.jiaokey.com/tag/吴文贵，冯乃谦主编.html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关键词搜索：https://www.jiaokey.com/tag/第三届两岸四地高性能混凝土国际研讨会论文集.html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