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海底隧道全寿命安全监控量测技术</w:t>
      </w:r>
    </w:p>
    <w:p>
      <w:r>
        <w:rPr>
          <w:rFonts w:ascii="宋体" w:hAnsi="宋体" w:eastAsia="宋体"/>
          <w:sz w:val="24"/>
        </w:rPr>
        <w:t>王明年，路军富，刘大刚，于丽等编著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海底隧道全寿命安全监控量测技术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王明年，路军富，刘大刚，于丽等编著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本书出售、求购地址：https://www.jiaokey.com/book/detail/13323807.html</w:t>
      </w:r>
    </w:p>
    <w:p>
      <w:r>
        <w:t>更多相关图书推荐：https://www.jiaokey.com</w:t>
      </w:r>
    </w:p>
    <w:p>
      <w:r>
        <w:t>王明年，路军富，刘大刚，于丽等编著 其他作品：https://www.jiaokey.com/tag/王明年，路军富，刘大刚，于丽等编著.html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关键词搜索：https://www.jiaokey.com/tag/海底隧道全寿命安全监控量测技术.html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