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乡村河道生态修复与景观规划</w:t>
      </w:r>
    </w:p>
    <w:p>
      <w:r>
        <w:rPr>
          <w:rFonts w:ascii="宋体" w:hAnsi="宋体" w:eastAsia="宋体"/>
          <w:sz w:val="24"/>
        </w:rPr>
        <w:t>付军，李玉仓，韩秋筠，王君著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乡村河道生态修复与景观规划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付军，李玉仓，韩秋筠，王君著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本书出售、求购地址：https://www.jiaokey.com/book/detail/13323804.html</w:t>
      </w:r>
    </w:p>
    <w:p>
      <w:r>
        <w:t>更多相关图书推荐：https://www.jiaokey.com</w:t>
      </w:r>
    </w:p>
    <w:p>
      <w:r>
        <w:t>付军，李玉仓，韩秋筠，王君著 其他作品：https://www.jiaokey.com/tag/付军，李玉仓，韩秋筠，王君著.html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关键词搜索：https://www.jiaokey.com/tag/乡村河道生态修复与景观规划.html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