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2011  第3卷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2011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本书出售、求购地址：https://www.jiaokey.com/book/detail/13323795.html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关键词搜索：https://www.jiaokey.com/tag/中国环境科学学会学术年会论文集  2011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