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既有建筑结构弹塑性抗震性态评价方法及实现</w:t>
      </w:r>
    </w:p>
    <w:p>
      <w:r>
        <w:rPr>
          <w:rFonts w:ascii="宋体" w:hAnsi="宋体" w:eastAsia="宋体"/>
          <w:sz w:val="24"/>
        </w:rPr>
        <w:t>潘志宏编著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既有建筑结构弹塑性抗震性态评价方法及实现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本书出售、求购地址：https://www.jiaokey.com/book/detail/13323793.html</w:t>
      </w:r>
    </w:p>
    <w:p>
      <w:r>
        <w:t>更多相关图书推荐：https://www.jiaokey.com</w:t>
      </w:r>
    </w:p>
    <w:p>
      <w:r>
        <w:t>潘志宏编著 其他作品：https://www.jiaokey.com/tag/潘志宏编著.html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关键词搜索：https://www.jiaokey.com/tag/既有建筑结构弹塑性抗震性态评价方法及实现.html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