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书名：啤酒分析检测技术</w:t>
      </w:r>
    </w:p>
    <w:p>
      <w:r>
        <w:t>作者：宗绪岩主编；罗惠波，潘训海，李丽副主编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总页数：146</w:t>
      </w:r>
    </w:p>
    <w:p>
      <w:r>
        <w:t>更多请访问教客网: www.jiaokey.com</w:t>
      </w:r>
    </w:p>
    <w:p>
      <w:r>
        <w:t>啤酒分析检测技术 评论地址：https://www.jiaokey.com/book/detail/13323780.html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