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中国环境科学学会学术年会论文集  2011  第1卷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中国环境科学学会学术年会论文集  2011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本书出售、求购地址：https://www.jiaokey.com/book/detail/13323776.html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关键词搜索：https://www.jiaokey.com/tag/中国环境科学学会学术年会论文集  2011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