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2014考研英语词汇宝典  适合英语1及英语2考生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2014考研英语词汇宝典  适合英语1及英语2考生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本书出售、求购地址：https://www.jiaokey.com/book/detail/13323761.html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关键词搜索：https://www.jiaokey.com/tag/2014考研英语词汇宝典  适合英语1及英语2考生.html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