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  艺术  情感：高校学生工作的本有和创新</w:t>
      </w:r>
    </w:p>
    <w:p>
      <w:r>
        <w:t>作者：余孟辉著</w:t>
      </w:r>
    </w:p>
    <w:p>
      <w:r>
        <w:t>出版社：长沙：湖南师范大学出版社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时尚  艺术  情感：高校学生工作的本有和创新 评论地址：https://www.jiaokey.com/book/detail/13323757.html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