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毕加索原来可以这样看</w:t>
      </w:r>
    </w:p>
    <w:p>
      <w:r>
        <w:rPr>
          <w:rFonts w:ascii="宋体" w:hAnsi="宋体" w:eastAsia="宋体"/>
          <w:sz w:val="24"/>
        </w:rPr>
        <w:t>（法）克里斯托弗·阿尔迪（ChristopheHardy）著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毕加索原来可以这样看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（法）克里斯托弗·阿尔迪（ChristopheHardy）著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本书出售、求购地址：https://www.jiaokey.com/book/detail/13323743.html</w:t>
      </w:r>
    </w:p>
    <w:p>
      <w:r>
        <w:t>更多相关图书推荐：https://www.jiaokey.com</w:t>
      </w:r>
    </w:p>
    <w:p>
      <w:r>
        <w:t>（法）克里斯托弗·阿尔迪（ChristopheHardy）著 其他作品：https://www.jiaokey.com/tag/（法）克里斯托弗·阿尔迪（ChristopheHardy）著.html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关键词搜索：https://www.jiaokey.com/tag/毕加索原来可以这样看.html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